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William    </w:t>
      </w:r>
      <w:r>
        <w:t xml:space="preserve">   James    </w:t>
      </w:r>
      <w:r>
        <w:t xml:space="preserve">   Trial    </w:t>
      </w:r>
      <w:r>
        <w:t xml:space="preserve">   Naseby    </w:t>
      </w:r>
      <w:r>
        <w:t xml:space="preserve">   Violence    </w:t>
      </w:r>
      <w:r>
        <w:t xml:space="preserve">   Glorious Revolution    </w:t>
      </w:r>
      <w:r>
        <w:t xml:space="preserve">   Restoration    </w:t>
      </w:r>
      <w:r>
        <w:t xml:space="preserve">   Grand Remonstrance    </w:t>
      </w:r>
      <w:r>
        <w:t xml:space="preserve">   Parliament    </w:t>
      </w:r>
      <w:r>
        <w:t xml:space="preserve">   Royalist    </w:t>
      </w:r>
      <w:r>
        <w:t xml:space="preserve">   Plunder    </w:t>
      </w:r>
      <w:r>
        <w:t xml:space="preserve">   Loot    </w:t>
      </w:r>
      <w:r>
        <w:t xml:space="preserve">   Town    </w:t>
      </w:r>
      <w:r>
        <w:t xml:space="preserve">   Castle    </w:t>
      </w:r>
      <w:r>
        <w:t xml:space="preserve">   Siege    </w:t>
      </w:r>
      <w:r>
        <w:t xml:space="preserve">   Pillage    </w:t>
      </w:r>
      <w:r>
        <w:t xml:space="preserve">   Puritans    </w:t>
      </w:r>
      <w:r>
        <w:t xml:space="preserve">   Oliver Cromwell    </w:t>
      </w:r>
      <w:r>
        <w:t xml:space="preserve">   New Model Army    </w:t>
      </w:r>
      <w:r>
        <w:t xml:space="preserve">   Charles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2021-10-11T18:53:34Z</dcterms:created>
  <dcterms:modified xsi:type="dcterms:W3CDTF">2021-10-11T18:53:34Z</dcterms:modified>
</cp:coreProperties>
</file>