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Antietam    </w:t>
      </w:r>
      <w:r>
        <w:t xml:space="preserve">   Fort Sumter    </w:t>
      </w:r>
      <w:r>
        <w:t xml:space="preserve">   George B McClellan    </w:t>
      </w:r>
      <w:r>
        <w:t xml:space="preserve">   North    </w:t>
      </w:r>
      <w:r>
        <w:t xml:space="preserve">   Pennsylvania    </w:t>
      </w:r>
      <w:r>
        <w:t xml:space="preserve">   Robert E Lee    </w:t>
      </w:r>
      <w:r>
        <w:t xml:space="preserve">   Slavery    </w:t>
      </w:r>
      <w:r>
        <w:t xml:space="preserve">   South    </w:t>
      </w:r>
      <w:r>
        <w:t xml:space="preserve">   Thomas Jonathan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</dc:title>
  <dcterms:created xsi:type="dcterms:W3CDTF">2021-10-11T18:53:46Z</dcterms:created>
  <dcterms:modified xsi:type="dcterms:W3CDTF">2021-10-11T18:53:46Z</dcterms:modified>
</cp:coreProperties>
</file>