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totalwar    </w:t>
      </w:r>
      <w:r>
        <w:t xml:space="preserve">   siege    </w:t>
      </w:r>
      <w:r>
        <w:t xml:space="preserve">   inflation    </w:t>
      </w:r>
      <w:r>
        <w:t xml:space="preserve">   incometax    </w:t>
      </w:r>
      <w:r>
        <w:t xml:space="preserve">   draft    </w:t>
      </w:r>
      <w:r>
        <w:t xml:space="preserve">   habeascorpus    </w:t>
      </w:r>
      <w:r>
        <w:t xml:space="preserve">   horacegreeley    </w:t>
      </w:r>
      <w:r>
        <w:t xml:space="preserve">   emancipate    </w:t>
      </w:r>
      <w:r>
        <w:t xml:space="preserve">   ulyssessgrant    </w:t>
      </w:r>
      <w:r>
        <w:t xml:space="preserve">   casualty    </w:t>
      </w:r>
      <w:r>
        <w:t xml:space="preserve">   georgemcclellan    </w:t>
      </w:r>
      <w:r>
        <w:t xml:space="preserve">   ironcald    </w:t>
      </w:r>
      <w:r>
        <w:t xml:space="preserve">   blockade    </w:t>
      </w:r>
      <w:r>
        <w:t xml:space="preserve">   martial law    </w:t>
      </w:r>
      <w:r>
        <w:t xml:space="preserve">   neutral    </w:t>
      </w:r>
      <w:r>
        <w:t xml:space="preserve">   border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2021-10-11T18:53:49Z</dcterms:created>
  <dcterms:modified xsi:type="dcterms:W3CDTF">2021-10-11T18:53:49Z</dcterms:modified>
</cp:coreProperties>
</file>