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Battle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Raider Harper's Ferry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Chosen by the states that left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at war with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leaves the group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Union Troops 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Destroyed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 into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2021-10-11T18:53:15Z</dcterms:created>
  <dcterms:modified xsi:type="dcterms:W3CDTF">2021-10-11T18:53:15Z</dcterms:modified>
</cp:coreProperties>
</file>