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doctrine held the powers of the individual states as greater than the powers of the Federal government.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party created in the 1850s to prevent the spread of slavery to the territories. Eventually came to oppose the entire existence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levied on imported goods and were the dominant source of the federal government’s revenue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describe the time in American history directly after the Civil War during which the South was “reconstructed” by the North after its loss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boundary surveyed in the 1760s that ran between Pennsylvania to the North and Delaware, Maryland and (West) Virginia to the South. It became a symbolic division between free states and slave states.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crop such as tobacco or cotton which was grown to be sold for cash --not grown for food like corn or wheat.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group of 50 to 100 soldiers led by a captain.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Loyal to the Confederate States. Also Southern or Confederate.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called the South or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lowest rank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Troops, like the National Guard, who are only called out to defend the land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wishes to abolish or get rid of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Escaped slaves who fled to the Union lines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Withdrawal from the Federal government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Northerner; someone loyal to the Federal government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constitutional relationship between U.S. state governments and the Federal government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the North or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assassination of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United States of America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 to the government of the United States. Also known as Union, Yankee, or Northern.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bondage in which African Americans (and some Native Americans) were owned by other people, usually white, and forced to labor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major political party in America most sympathetic to states rights and willing to tolerate the spread of slavery to the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organizational group of soldiers, made up of one or more corps.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2021-10-11T18:53:19Z</dcterms:created>
  <dcterms:modified xsi:type="dcterms:W3CDTF">2021-10-11T18:53:19Z</dcterms:modified>
</cp:coreProperties>
</file>