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Workers who decreased the need for slaves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whose election caused many Southern states to secede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 or break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Invention that increased the need for slaves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leader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slave who sued for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given for the North during the Civil War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wanted to get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slaves were considered during this time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written by Harriet Beecher Stowe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cause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to Southern states who seceded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of safe-houses for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crop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runaway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Transportation relied on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military leader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most runaway slaves wanted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Winner of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2021-10-11T18:53:21Z</dcterms:created>
  <dcterms:modified xsi:type="dcterms:W3CDTF">2021-10-11T18:53:21Z</dcterms:modified>
</cp:coreProperties>
</file>