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branch of the military mounted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the Civil War soldiers, usually made up of 1,000 to 1,500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incorporated the states that seceded from the United States of America to form their own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 worn by Civil War soldiers; more prevalent among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term often used to describe the United States of America before the outbreak of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state of bondage in which African Americans were owned by other people, usually white, and forced to labor on their behalf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Someone who wishes to abolish or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crop such as tobacco or cotton which was grown to be sold for cash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Troops, like the National Guard, who are only called out to defend the land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move around and gain the side of an enemy position, avoiding a frontal assault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rank in the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Northerner; someone loyal to the Federal government of the United States. Also, Union, Federal, or Northern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high-pitched cry that Confederate soldiers would shout when attacking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Blocking the supply lines and escape routes of a city to force it to surrender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Loyal to the Confederate States. Also Southern or Confederate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Freedom from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offensive Yankee slang term for Confederate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minor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smoothbore firearm fired from the shoulder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the North or the United States the North was the part of the country that remained loyal to the Federal government during the Civil War.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Civil War</dc:title>
  <dcterms:created xsi:type="dcterms:W3CDTF">2021-10-11T18:53:24Z</dcterms:created>
  <dcterms:modified xsi:type="dcterms:W3CDTF">2021-10-11T18:53:24Z</dcterms:modified>
</cp:coreProperties>
</file>