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Withdrawal of a group from a larger 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Argument about a subject, especially in a formal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person was not on the ballot in most southern states, he won the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Statement executed by a GA convention in Milledgeville, GA on December 10, 1850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Legal theory that a state has the right to nullify, or invalidate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American politician who served as the Vice President of the Confederate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Political party active in the middle of the 19th century in the US. 4 US presidents belonged to the party while in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Passed by the US congress on September 18, 1850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Was the 19th quadrennial presidential election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Effort by congress to defuse the sectional and political Rivalries.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 was virtually untouched until this battle....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the election, _______ states voted one by one to secede from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prison was the most notorious prisoner of war camp from The Civil War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Landmark decision by the US Supreme court on Us labor law and constitutional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Pennsylvania site of the deadliest battle of The Civil War (July 1-3, 1863)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Bloodiest one day battle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Gave states individual rights, basically focused on salvery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set of laws, passed in the midst of fierce wrangling between groups favoring slavery and groups opposing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 one in which slavery was prohibited or being legally phased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state of being a slave, the practice or system of owning slaves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</dc:title>
  <dcterms:created xsi:type="dcterms:W3CDTF">2021-10-11T18:53:28Z</dcterms:created>
  <dcterms:modified xsi:type="dcterms:W3CDTF">2021-10-11T18:53:28Z</dcterms:modified>
</cp:coreProperties>
</file>