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AMERICAN    </w:t>
      </w:r>
      <w:r>
        <w:t xml:space="preserve">   APRIL    </w:t>
      </w:r>
      <w:r>
        <w:t xml:space="preserve">   CIVIL    </w:t>
      </w:r>
      <w:r>
        <w:t xml:space="preserve">   CONFEDERATE    </w:t>
      </w:r>
      <w:r>
        <w:t xml:space="preserve">   ESTABLISH    </w:t>
      </w:r>
      <w:r>
        <w:t xml:space="preserve">   FIGHTING    </w:t>
      </w:r>
      <w:r>
        <w:t xml:space="preserve">   FORT SUMTER    </w:t>
      </w:r>
      <w:r>
        <w:t xml:space="preserve">   FREEDOM    </w:t>
      </w:r>
      <w:r>
        <w:t xml:space="preserve">   IINDEPENDENT    </w:t>
      </w:r>
      <w:r>
        <w:t xml:space="preserve">   LINCOLN    </w:t>
      </w:r>
      <w:r>
        <w:t xml:space="preserve">   MILITARY    </w:t>
      </w:r>
      <w:r>
        <w:t xml:space="preserve">   NORTH    </w:t>
      </w:r>
      <w:r>
        <w:t xml:space="preserve">   PRESIDENT    </w:t>
      </w:r>
      <w:r>
        <w:t xml:space="preserve">   SLAVES    </w:t>
      </w:r>
      <w:r>
        <w:t xml:space="preserve">   SOUTH    </w:t>
      </w:r>
      <w:r>
        <w:t xml:space="preserve">   SOUTH CAROLINA    </w:t>
      </w:r>
      <w:r>
        <w:t xml:space="preserve">   VICTORY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2021-10-11T18:53:52Z</dcterms:created>
  <dcterms:modified xsi:type="dcterms:W3CDTF">2021-10-11T18:53:52Z</dcterms:modified>
</cp:coreProperties>
</file>