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Begins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Thomas J. Jackson received this nickname after inspiring the Confederates by standing like a stone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 in South Carolina on an island in Charleston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ironclad ship used by the South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25 miles away from the Union capitol, unexperienced Union soldiers ran into a group of Confederate army soldiers. Here the two groups fought, and the Confederates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declined an offer to head the Union army, determined to save Richmond, 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 part strategy by which the Union proposed to defeat the Confederacy in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ironclad ship used by the North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40 ships to Louisiana planning to capture New Orleans, the Confederacy's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a new Union army encamped near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rumpled West Point graduate who was a brave, tough, and decisive military commander. Lead Union army in western TN.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creek where McClellan and Lee's armies fought and was proved to be bloodiest single day battle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TN church close to the Mississippi border where Ulysses S. Grant gathered troops.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Begins </dc:title>
  <dcterms:created xsi:type="dcterms:W3CDTF">2021-10-11T18:54:21Z</dcterms:created>
  <dcterms:modified xsi:type="dcterms:W3CDTF">2021-10-11T18:54:21Z</dcterms:modified>
</cp:coreProperties>
</file>