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Compromise set where Missouri became a slave state and Maine a free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Bloodiest Battle of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Union at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Group( lead by Lincoln)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Confereacy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war fought in 1861?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 Economic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Crossword</dc:title>
  <dcterms:created xsi:type="dcterms:W3CDTF">2021-10-11T18:54:38Z</dcterms:created>
  <dcterms:modified xsi:type="dcterms:W3CDTF">2021-10-11T18:54:38Z</dcterms:modified>
</cp:coreProperties>
</file>