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founded as a result of the differences in feeling about slavery among Virginians?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southern state to secede from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groups of people called that campaigned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strengths and weaknesses of the north they were more ______________ and more technologically advanced than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Lincoln's response to the attack on _____________ was quick and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current state was not part of the northern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Confederacy get funds for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south's man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accepted the command of the confederate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CSS Huntley?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southerner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northerner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80,000 white men from __________ fought in the Confederate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bloodiest battle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battle in the Western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 was the abolitionist that let a raid on Happers ferry?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lost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president of the Union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was the main cause of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Crossword Puzzle</dc:title>
  <dcterms:created xsi:type="dcterms:W3CDTF">2021-10-11T18:54:36Z</dcterms:created>
  <dcterms:modified xsi:type="dcterms:W3CDTF">2021-10-11T18:54:36Z</dcterms:modified>
</cp:coreProperties>
</file>