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during the Civil War and leader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Jefferson Davis ordered his Confederate forces to attack before Union supplies could arrive to this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Debated with Abraham Lincoln in a series of seven debates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withdrawal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waterway that leads to a larger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that is running away from legal authority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armed pro-slavery supporter who crossed the border from Missouri to vote in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Delaware, Maryland, Kentucky, and Missouri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strategy of bringing war to the entire society, not just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Death, injuries, and people missing in battle and in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warship equipped with iron plating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Confederate troops to victory at Chancellorsville,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order that gives a prisoner that right to be heard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 of the Civil War that fought to prevent the other side from becoming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military operations intended to achieve a particular objective involving a specified type of fighting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Crossword Puzzle</dc:title>
  <dcterms:created xsi:type="dcterms:W3CDTF">2021-10-11T18:53:31Z</dcterms:created>
  <dcterms:modified xsi:type="dcterms:W3CDTF">2021-10-11T18:53:31Z</dcterms:modified>
</cp:coreProperties>
</file>