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treatment of people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single day in American military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settling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works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seperate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major land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the 11 states that seceded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for the Union; later became the 18th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order by president Lincoln; declaring slaves in Confederate states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northerners who came to the south for economic reasons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time after the civil War in which Southern states were rebuilt and brought back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slave;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300 slaves to freedom; symbol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passed in 1854; abolished Missouri compromise; allowed states to choose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rights belonging to various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Crossword Puzzle</dc:title>
  <dcterms:created xsi:type="dcterms:W3CDTF">2021-10-11T18:54:19Z</dcterms:created>
  <dcterms:modified xsi:type="dcterms:W3CDTF">2021-10-11T18:54:19Z</dcterms:modified>
</cp:coreProperties>
</file>