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city (full name of it) prevented the Confederate's ability to ship goods and supplies to the troops in the north through the Mississippi?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event REALLY marked the last time the Confederates could have won the Civil War (according to John Green of Crash Course)?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what location (name the battlefield title) did the most casualties of the entire Civil War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did the war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city of Mississippi was captured by Ulysses S. Grant in 1863 that gave control to federals for the lower Mississippi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side was more well-equipt, speaking on terms of supplies including agriculture and textiles?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describes to be a good, object, or creature that has been imported or exported illegally?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said this: "Honey bun, how do I look in the face?" (l.n.)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order ostensibly freed all the slaves in territory that were currently rebelling against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said this: Both Northerners and Southerners recognize slavery as the immediate cause of the Civil War. (l.n.)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president had brutal tactics that ended up being a strength of the Union? (l.n.)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action or process of gradually reducing the strength or effectiveness of someone or something through sustained attack or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is the Union referred to as? (though really, there was no uniformity to the outfits, rather all were varying hues)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Delaware a state that allowed slavery to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general led his troops of the Union to capture the city of Atlanta in Georgia in August 1864? (l.n.)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2021-10-11T18:53:38Z</dcterms:created>
  <dcterms:modified xsi:type="dcterms:W3CDTF">2021-10-11T18:53:38Z</dcterms:modified>
</cp:coreProperties>
</file>