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William Carney    </w:t>
      </w:r>
      <w:r>
        <w:t xml:space="preserve">   Anaconda Plan    </w:t>
      </w:r>
      <w:r>
        <w:t xml:space="preserve">   Scalawags    </w:t>
      </w:r>
      <w:r>
        <w:t xml:space="preserve">   Thirteenth Amendment    </w:t>
      </w:r>
      <w:r>
        <w:t xml:space="preserve">   Cavalry    </w:t>
      </w:r>
      <w:r>
        <w:t xml:space="preserve">   John Brown    </w:t>
      </w:r>
      <w:r>
        <w:t xml:space="preserve">   Thomas Jackson    </w:t>
      </w:r>
      <w:r>
        <w:t xml:space="preserve">   Clara Barton    </w:t>
      </w:r>
      <w:r>
        <w:t xml:space="preserve">   William Tecumseh Sherman    </w:t>
      </w:r>
      <w:r>
        <w:t xml:space="preserve">   Border states    </w:t>
      </w:r>
      <w:r>
        <w:t xml:space="preserve">   Ironclads    </w:t>
      </w:r>
      <w:r>
        <w:t xml:space="preserve">   Copperheads    </w:t>
      </w:r>
      <w:r>
        <w:t xml:space="preserve">   Habeas Corpus    </w:t>
      </w:r>
      <w:r>
        <w:t xml:space="preserve">   Total war    </w:t>
      </w:r>
      <w:r>
        <w:t xml:space="preserve">   Fugitive Slave Act    </w:t>
      </w:r>
      <w:r>
        <w:t xml:space="preserve">   Kansas-Nebraska Act    </w:t>
      </w:r>
      <w:r>
        <w:t xml:space="preserve">   Seven Days' Battle    </w:t>
      </w:r>
      <w:r>
        <w:t xml:space="preserve">   Siege of Vicksburg    </w:t>
      </w:r>
      <w:r>
        <w:t xml:space="preserve">   Wilderness Campaign    </w:t>
      </w:r>
      <w:r>
        <w:t xml:space="preserve">   Appomattox Courthouse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2021-10-11T18:53:57Z</dcterms:created>
  <dcterms:modified xsi:type="dcterms:W3CDTF">2021-10-11T18:53:57Z</dcterms:modified>
</cp:coreProperties>
</file>