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ocean did the war of the ironclad happend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plan intended to split the confedercy in two and cut southern supply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means to place a position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was  the confederacy first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blocked the mobile bay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means withdraw from 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means to leave a place or someone completly and 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battle is named after a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the act or power of opposing to somethin 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person was the union general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bloodiest war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signed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means means the closing off ports harbor and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biggest battle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confederacy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black regiment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stream that flows into bigger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was one of the ironclad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goal is this establish itself has an independent 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2021-10-11T18:53:46Z</dcterms:created>
  <dcterms:modified xsi:type="dcterms:W3CDTF">2021-10-11T18:53:46Z</dcterms:modified>
</cp:coreProperties>
</file>