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formally approve or sanction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killing of many innocent and unarmed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between North and South: ___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crop that was grown to be sold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gun used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E.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blade to connect to a musket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african american that worked for americans to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 S.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Bloodiest battle 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Proclomation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wishes to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turning point of the Civil War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 Meade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that fought to preserve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Battle of ___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Union's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disease in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side that fought for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2021-10-11T18:53:48Z</dcterms:created>
  <dcterms:modified xsi:type="dcterms:W3CDTF">2021-10-11T18:53:48Z</dcterms:modified>
</cp:coreProperties>
</file>