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Territory    </w:t>
      </w:r>
      <w:r>
        <w:t xml:space="preserve">   Union    </w:t>
      </w:r>
      <w:r>
        <w:t xml:space="preserve">   Civil War    </w:t>
      </w:r>
      <w:r>
        <w:t xml:space="preserve">   Slavery    </w:t>
      </w:r>
      <w:r>
        <w:t xml:space="preserve">   South    </w:t>
      </w:r>
      <w:r>
        <w:t xml:space="preserve">   Torpedoes    </w:t>
      </w:r>
      <w:r>
        <w:t xml:space="preserve">   Cruelty    </w:t>
      </w:r>
      <w:r>
        <w:t xml:space="preserve">   North    </w:t>
      </w:r>
      <w:r>
        <w:t xml:space="preserve">   Bombproof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2021-10-11T18:54:01Z</dcterms:created>
  <dcterms:modified xsi:type="dcterms:W3CDTF">2021-10-11T18:54:01Z</dcterms:modified>
</cp:coreProperties>
</file>