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and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vessels used by the South to get past the Union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union general attacked richmond,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vital railroad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arrived with suit cases made of carpet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observe enemies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 order to determine whether a person has been lawfully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guns more accurate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African Americans in conditions similar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fort in the south owned by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pay their rent in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term for weak, underfed, worthless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election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off food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granted to any southerner that took an oath of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Rebuilding the nation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exhausting soldiers and their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generals to change plans and give orders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steel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and Reconstruction</dc:title>
  <dcterms:created xsi:type="dcterms:W3CDTF">2021-10-11T18:53:26Z</dcterms:created>
  <dcterms:modified xsi:type="dcterms:W3CDTF">2021-10-11T18:53:26Z</dcterms:modified>
</cp:coreProperties>
</file>