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on the North and South served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Schools and churches often served as ___ for the wounded.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soldiers were sometimes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 wanted to fight a 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 states were vital to the strategy of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 soldiers were known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Confederate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Northern bills became known as ___ because of their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 had a larger ___ and more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 kept the farms and factories going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held his position like a ___ ___ and earned this name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had strong ___ leaders and a will to defend their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on both sides forgot they were ___ between battles.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Only about ___ of the school-aged children attended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Emancipation Proclamation freed all ___ people in rebel-held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armies spent the majority of their time on ___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was a medical threat and could be deadly if it spread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leadership of ___ and Jackson made the Southern forces successful in the 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Lincoln announced a ___ of all Confederate 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2021-10-11T18:53:58Z</dcterms:created>
  <dcterms:modified xsi:type="dcterms:W3CDTF">2021-10-11T18:53:58Z</dcterms:modified>
</cp:coreProperties>
</file>