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 source that the union strategy called for control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speech that Abraham Lincoln gave, that only took about 4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people that lived in a certain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general of the Confederate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at the time of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that would force men into the military.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many soldiers die from, besides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withdraw from the main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side fighting in the war, that came from the North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 fighting for the ownership of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the confederacy surrendered to the 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that disobeyed Gen. Robert E. Lee's initial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official battle of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that both sides used to transport men, supplies and artillery.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confederate general that has a name relating to bricks.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elected for the confederacy.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strategy that the Union came up with, which is named after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vocal faction of Democrats in the Northern United States of the Union who opposed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that the south supported, but the north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general of the union army.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2021-10-11T18:54:03Z</dcterms:created>
  <dcterms:modified xsi:type="dcterms:W3CDTF">2021-10-11T18:54:03Z</dcterms:modified>
</cp:coreProperties>
</file>