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Civil 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Abe Lincoln    </w:t>
      </w:r>
      <w:r>
        <w:t xml:space="preserve">   Andrew Butler    </w:t>
      </w:r>
      <w:r>
        <w:t xml:space="preserve">   Anti-slavery    </w:t>
      </w:r>
      <w:r>
        <w:t xml:space="preserve">   Charles Sumner    </w:t>
      </w:r>
      <w:r>
        <w:t xml:space="preserve">   Free State    </w:t>
      </w:r>
      <w:r>
        <w:t xml:space="preserve">   John Brown    </w:t>
      </w:r>
      <w:r>
        <w:t xml:space="preserve">   Kansas-Nebraska Act    </w:t>
      </w:r>
      <w:r>
        <w:t xml:space="preserve">   Lecompton Constitution    </w:t>
      </w:r>
      <w:r>
        <w:t xml:space="preserve">   Missouri Compromise    </w:t>
      </w:r>
      <w:r>
        <w:t xml:space="preserve">   North    </w:t>
      </w:r>
      <w:r>
        <w:t xml:space="preserve">   Popular Sovereignty    </w:t>
      </w:r>
      <w:r>
        <w:t xml:space="preserve">   Preston Brooks    </w:t>
      </w:r>
      <w:r>
        <w:t xml:space="preserve">   Pro-slavery    </w:t>
      </w:r>
      <w:r>
        <w:t xml:space="preserve">   Republican Party    </w:t>
      </w:r>
      <w:r>
        <w:t xml:space="preserve">   Slave State    </w:t>
      </w:r>
      <w:r>
        <w:t xml:space="preserve">   South    </w:t>
      </w:r>
      <w:r>
        <w:t xml:space="preserve">   Whig Party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Civil War</dc:title>
  <dcterms:created xsi:type="dcterms:W3CDTF">2021-10-11T18:54:11Z</dcterms:created>
  <dcterms:modified xsi:type="dcterms:W3CDTF">2021-10-11T18:54:11Z</dcterms:modified>
</cp:coreProperties>
</file>