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 by: Bailee Moneymaker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that isunder control of the country, but not a full part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where a battle is being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post that was taken over by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 to the government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wanted to eliminate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gun with a long barrel that fires lead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blade attached to the end of a musket.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Troops called to defend the country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join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owned by, and forced to work for someone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 by: Bailee Moneymaker</dc:title>
  <dcterms:created xsi:type="dcterms:W3CDTF">2021-10-11T18:53:24Z</dcterms:created>
  <dcterms:modified xsi:type="dcterms:W3CDTF">2021-10-11T18:53:24Z</dcterms:modified>
</cp:coreProperties>
</file>