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allowed people in Territories (Kansas and Nebraska)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turnover of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General confederate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standard infantry bullet of the Civil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(1864-65)Battle of the Wilderness and at Spotsylvania (both May 1864), at Cold Harbor (early June) and the key rail center of Petersburg (June), Grant pursued a strategy of attrition, putting Petersburg under siege for the next nine months.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1861 (joining forces)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16th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Lee surrender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Cannon or other large caliber firearms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forced to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states of Maryland, Delaware, Kentucky, and Missouri.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doctrine held the powers of the individual states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Assassination on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Bloodiest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Freeing the slaves in the confederate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Supreme court commander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Rebuilt after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advancing force that crushes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General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Start of the civil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War</dc:title>
  <dcterms:created xsi:type="dcterms:W3CDTF">2021-10-11T18:54:10Z</dcterms:created>
  <dcterms:modified xsi:type="dcterms:W3CDTF">2021-10-11T18:54:10Z</dcterms:modified>
</cp:coreProperties>
</file>