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rise on price and decrease in value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are not in the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free slave living in the Confederacy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have charges filed or hearing before being jailed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Charged  goods that the government need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Males between 20 and 40 to join the army  by law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policy that denied the same rights as other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military blockade of an enemy town or position in orders  to force surrender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belief that one race is superior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rule by the Army instead of the elected government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 </dc:title>
  <dcterms:created xsi:type="dcterms:W3CDTF">2021-10-11T18:54:13Z</dcterms:created>
  <dcterms:modified xsi:type="dcterms:W3CDTF">2021-10-11T18:54:13Z</dcterms:modified>
</cp:coreProperties>
</file>