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South believe they were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army rules instead of the elected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 military blockade?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battles were one of the worst for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there is a rise in prices and a decrease in value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the Confederate army?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South believe they were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of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people called that were not in the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2021-10-11T18:54:15Z</dcterms:created>
  <dcterms:modified xsi:type="dcterms:W3CDTF">2021-10-11T18:54:15Z</dcterms:modified>
</cp:coreProperties>
</file>