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takes advantage of a crisis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one race is superior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have charges filed or a hearing before being jailed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peoples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in prices and a decrease in moneys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during the war who don't serve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or attitude that denies equal rights and treatment to certain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requiring certain people to serve in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2021-10-11T18:54:20Z</dcterms:created>
  <dcterms:modified xsi:type="dcterms:W3CDTF">2021-10-11T18:54:20Z</dcterms:modified>
</cp:coreProperties>
</file>