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 in 1862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campaign happening in Virginia in 1862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a Union uniform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hard biscuit soldiers would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the United States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Capitol of the Union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soldiers used to carry water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Capitol of the Confederacy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nick-name for Confederate General Jackson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Commander of the Confederate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the Union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the Confederate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a Confederate Uniform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in 1862</dc:title>
  <dcterms:created xsi:type="dcterms:W3CDTF">2021-10-11T18:55:10Z</dcterms:created>
  <dcterms:modified xsi:type="dcterms:W3CDTF">2021-10-11T18:55:10Z</dcterms:modified>
</cp:coreProperties>
</file>