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Civil War in Indian Territory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Signed by President Andrew Jackson moving the Native American east of the Mississippi River to Oklahoma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the United States was called during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United States President during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not choosing a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Raising Crops for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Leader of the full blood Cherokee's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states that seceded called themselves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Cherokee, The Seminole, The Creek, The Chickasaw, and The Choctaw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Major issue that divided the nation during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unofficial name for Indian Territory after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Port on the Mississippi where Native Americans Traded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Leader of the mixed blood group of the Cherokees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Confederate Commissioner of Indian Affairs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written agreement between groups or countries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Civil War in Indian Territory</dc:title>
  <dcterms:created xsi:type="dcterms:W3CDTF">2021-10-11T18:55:12Z</dcterms:created>
  <dcterms:modified xsi:type="dcterms:W3CDTF">2021-10-11T18:55:12Z</dcterms:modified>
</cp:coreProperties>
</file>