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Works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Creation    </w:t>
      </w:r>
      <w:r>
        <w:t xml:space="preserve">   Employment    </w:t>
      </w:r>
      <w:r>
        <w:t xml:space="preserve">   FDR    </w:t>
      </w:r>
      <w:r>
        <w:t xml:space="preserve">   fera    </w:t>
      </w:r>
      <w:r>
        <w:t xml:space="preserve">   fix    </w:t>
      </w:r>
      <w:r>
        <w:t xml:space="preserve">   hard labor    </w:t>
      </w:r>
      <w:r>
        <w:t xml:space="preserve">   new deal    </w:t>
      </w:r>
      <w:r>
        <w:t xml:space="preserve">   ninteen thirty four    </w:t>
      </w:r>
      <w:r>
        <w:t xml:space="preserve">   ninteen thirty three    </w:t>
      </w:r>
      <w:r>
        <w:t xml:space="preserve">   quickfix    </w:t>
      </w:r>
      <w:r>
        <w:t xml:space="preserve">   short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Works Administration</dc:title>
  <dcterms:created xsi:type="dcterms:W3CDTF">2021-10-11T18:53:39Z</dcterms:created>
  <dcterms:modified xsi:type="dcterms:W3CDTF">2021-10-11T18:53:39Z</dcterms:modified>
</cp:coreProperties>
</file>