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Civilization of Ancient Sumeria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bright blue jewel traded from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Arguably the first ancient civilization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invention of Sumeria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government controlled by divine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marked by mass-produced pottery made by specialists (4000-3100 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capital district withholding a large temple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Epic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marked by hand-painted pottery made on wheels (5300-4000 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Irrigation 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Civilization of Ancient Sumeria</dc:title>
  <dcterms:created xsi:type="dcterms:W3CDTF">2021-10-11T18:53:22Z</dcterms:created>
  <dcterms:modified xsi:type="dcterms:W3CDTF">2021-10-11T18:53:22Z</dcterms:modified>
</cp:coreProperties>
</file>