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Class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housewife    </w:t>
      </w:r>
      <w:r>
        <w:t xml:space="preserve">   voice magazine    </w:t>
      </w:r>
      <w:r>
        <w:t xml:space="preserve">   lower    </w:t>
      </w:r>
      <w:r>
        <w:t xml:space="preserve">   middle    </w:t>
      </w:r>
      <w:r>
        <w:t xml:space="preserve">   upper    </w:t>
      </w:r>
      <w:r>
        <w:t xml:space="preserve">   unemployed    </w:t>
      </w:r>
      <w:r>
        <w:t xml:space="preserve">   judgement    </w:t>
      </w:r>
      <w:r>
        <w:t xml:space="preserve">   poor    </w:t>
      </w:r>
      <w:r>
        <w:t xml:space="preserve">   posh    </w:t>
      </w:r>
      <w:r>
        <w:t xml:space="preserve">   Background    </w:t>
      </w:r>
      <w:r>
        <w:t xml:space="preserve">   Olly    </w:t>
      </w:r>
      <w:r>
        <w:t xml:space="preserve">   Political    </w:t>
      </w:r>
      <w:r>
        <w:t xml:space="preserve">   Mary Casey    </w:t>
      </w:r>
      <w:r>
        <w:t xml:space="preserve">   Liverpool    </w:t>
      </w:r>
      <w:r>
        <w:t xml:space="preserve">   Divided    </w:t>
      </w:r>
      <w:r>
        <w:t xml:space="preserve">  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Class Game</dc:title>
  <dcterms:created xsi:type="dcterms:W3CDTF">2021-10-11T18:54:36Z</dcterms:created>
  <dcterms:modified xsi:type="dcterms:W3CDTF">2021-10-11T18:54:36Z</dcterms:modified>
</cp:coreProperties>
</file>