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friends    </w:t>
      </w:r>
      <w:r>
        <w:t xml:space="preserve">   our    </w:t>
      </w:r>
      <w:r>
        <w:t xml:space="preserve">   house    </w:t>
      </w:r>
      <w:r>
        <w:t xml:space="preserve">   away    </w:t>
      </w:r>
      <w:r>
        <w:t xml:space="preserve">   car    </w:t>
      </w:r>
      <w:r>
        <w:t xml:space="preserve">   very    </w:t>
      </w:r>
      <w:r>
        <w:t xml:space="preserve">   classes    </w:t>
      </w:r>
      <w:r>
        <w:t xml:space="preserve">   class    </w:t>
      </w:r>
      <w:r>
        <w:t xml:space="preserve">   buses    </w:t>
      </w:r>
      <w:r>
        <w:t xml:space="preserve">   bus    </w:t>
      </w:r>
      <w:r>
        <w:t xml:space="preserve">   wishes    </w:t>
      </w:r>
      <w:r>
        <w:t xml:space="preserve">   wish    </w:t>
      </w:r>
      <w:r>
        <w:t xml:space="preserve">   kisses    </w:t>
      </w:r>
      <w:r>
        <w:t xml:space="preserve">   kiss    </w:t>
      </w:r>
      <w:r>
        <w:t xml:space="preserve">   fixes    </w:t>
      </w:r>
      <w:r>
        <w:t xml:space="preserve">   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 Pet</dc:title>
  <dcterms:created xsi:type="dcterms:W3CDTF">2021-10-11T18:53:32Z</dcterms:created>
  <dcterms:modified xsi:type="dcterms:W3CDTF">2021-10-11T18:53:32Z</dcterms:modified>
</cp:coreProperties>
</file>