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do    </w:t>
      </w:r>
      <w:r>
        <w:t xml:space="preserve">   for    </w:t>
      </w:r>
      <w:r>
        <w:t xml:space="preserve">   his    </w:t>
      </w:r>
      <w:r>
        <w:t xml:space="preserve">   have    </w:t>
      </w:r>
      <w:r>
        <w:t xml:space="preserve">   by    </w:t>
      </w:r>
      <w:r>
        <w:t xml:space="preserve">   ball    </w:t>
      </w:r>
      <w:r>
        <w:t xml:space="preserve">   fall    </w:t>
      </w:r>
      <w:r>
        <w:t xml:space="preserve">   helps    </w:t>
      </w:r>
      <w:r>
        <w:t xml:space="preserve">   lands    </w:t>
      </w:r>
      <w:r>
        <w:t xml:space="preserve">   stuck    </w:t>
      </w:r>
      <w:r>
        <w:t xml:space="preserve">   from    </w:t>
      </w:r>
      <w:r>
        <w:t xml:space="preserve">   spins    </w:t>
      </w:r>
      <w:r>
        <w:t xml:space="preserve">   past    </w:t>
      </w:r>
      <w:r>
        <w:t xml:space="preserve">   spots    </w:t>
      </w:r>
      <w:r>
        <w:t xml:space="preserve">   sticks    </w:t>
      </w:r>
      <w:r>
        <w:t xml:space="preserve">   stump    </w:t>
      </w:r>
      <w:r>
        <w:t xml:space="preserve">   stands    </w:t>
      </w:r>
      <w:r>
        <w:t xml:space="preserve">   him    </w:t>
      </w:r>
      <w:r>
        <w:t xml:space="preserve">   taps    </w:t>
      </w:r>
      <w:r>
        <w:t xml:space="preserve">   tree    </w:t>
      </w:r>
      <w:r>
        <w:t xml:space="preserve">   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 Trip</dc:title>
  <dcterms:created xsi:type="dcterms:W3CDTF">2021-10-11T18:53:58Z</dcterms:created>
  <dcterms:modified xsi:type="dcterms:W3CDTF">2021-10-11T18:53:58Z</dcterms:modified>
</cp:coreProperties>
</file>