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pirates    </w:t>
      </w:r>
      <w:r>
        <w:t xml:space="preserve">   bus    </w:t>
      </w:r>
      <w:r>
        <w:t xml:space="preserve">   kids    </w:t>
      </w:r>
      <w:r>
        <w:t xml:space="preserve">   school    </w:t>
      </w:r>
      <w:r>
        <w:t xml:space="preserve">   class    </w:t>
      </w:r>
      <w:r>
        <w:t xml:space="preserve">   teacher    </w:t>
      </w:r>
      <w:r>
        <w:t xml:space="preserve">   monsters    </w:t>
      </w:r>
      <w:r>
        <w:t xml:space="preserve">   homework    </w:t>
      </w:r>
      <w:r>
        <w:t xml:space="preserve">   blacklagoon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 from the Black Lagoon</dc:title>
  <dcterms:created xsi:type="dcterms:W3CDTF">2021-10-11T18:53:29Z</dcterms:created>
  <dcterms:modified xsi:type="dcterms:W3CDTF">2021-10-11T18:53:29Z</dcterms:modified>
</cp:coreProperties>
</file>