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Class of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Tanner    </w:t>
      </w:r>
      <w:r>
        <w:t xml:space="preserve">   Ian    </w:t>
      </w:r>
      <w:r>
        <w:t xml:space="preserve">   Samuel    </w:t>
      </w:r>
      <w:r>
        <w:t xml:space="preserve">   Rafael    </w:t>
      </w:r>
      <w:r>
        <w:t xml:space="preserve">   Jack    </w:t>
      </w:r>
      <w:r>
        <w:t xml:space="preserve">   Matt    </w:t>
      </w:r>
      <w:r>
        <w:t xml:space="preserve">   Kaden    </w:t>
      </w:r>
      <w:r>
        <w:t xml:space="preserve">   Derek    </w:t>
      </w:r>
      <w:r>
        <w:t xml:space="preserve">   Dawson    </w:t>
      </w:r>
      <w:r>
        <w:t xml:space="preserve">   Noah    </w:t>
      </w:r>
      <w:r>
        <w:t xml:space="preserve">   Quinn    </w:t>
      </w:r>
      <w:r>
        <w:t xml:space="preserve">   Dylan    </w:t>
      </w:r>
      <w:r>
        <w:t xml:space="preserve">   Victor    </w:t>
      </w:r>
      <w:r>
        <w:t xml:space="preserve">   Gavin    </w:t>
      </w:r>
      <w:r>
        <w:t xml:space="preserve">   Alyssa    </w:t>
      </w:r>
      <w:r>
        <w:t xml:space="preserve">   Sarah    </w:t>
      </w:r>
      <w:r>
        <w:t xml:space="preserve">   Kylie    </w:t>
      </w:r>
      <w:r>
        <w:t xml:space="preserve">   Natalie    </w:t>
      </w:r>
      <w:r>
        <w:t xml:space="preserve">   Viktoria    </w:t>
      </w:r>
      <w:r>
        <w:t xml:space="preserve">   Quinntessa    </w:t>
      </w:r>
      <w:r>
        <w:t xml:space="preserve">   Sydney    </w:t>
      </w:r>
      <w:r>
        <w:t xml:space="preserve">   Elizabeth    </w:t>
      </w:r>
      <w:r>
        <w:t xml:space="preserve">   Olivia    </w:t>
      </w:r>
      <w:r>
        <w:t xml:space="preserve">   Kaelen    </w:t>
      </w:r>
      <w:r>
        <w:t xml:space="preserve">   Regan    </w:t>
      </w:r>
      <w:r>
        <w:t xml:space="preserve">   Aujanae    </w:t>
      </w:r>
      <w:r>
        <w:t xml:space="preserve">   Margaret    </w:t>
      </w:r>
      <w:r>
        <w:t xml:space="preserve">   Abi    </w:t>
      </w:r>
      <w:r>
        <w:t xml:space="preserve">   Meghan    </w:t>
      </w:r>
      <w:r>
        <w:t xml:space="preserve">   Ella    </w:t>
      </w:r>
      <w:r>
        <w:t xml:space="preserve">   Annamaria    </w:t>
      </w:r>
      <w:r>
        <w:t xml:space="preserve">   Jada    </w:t>
      </w:r>
      <w:r>
        <w:t xml:space="preserve">   Catherine    </w:t>
      </w:r>
      <w:r>
        <w:t xml:space="preserve">   Katherine    </w:t>
      </w:r>
      <w:r>
        <w:t xml:space="preserve">   Grace    </w:t>
      </w:r>
      <w:r>
        <w:t xml:space="preserve">   Alivia    </w:t>
      </w:r>
      <w:r>
        <w:t xml:space="preserve">   Josie    </w:t>
      </w:r>
      <w:r>
        <w:t xml:space="preserve">   Andrew    </w:t>
      </w:r>
      <w:r>
        <w:t xml:space="preserve">   Ryan    </w:t>
      </w:r>
      <w:r>
        <w:t xml:space="preserve">   Emily    </w:t>
      </w:r>
      <w:r>
        <w:t xml:space="preserve">   Bre    </w:t>
      </w:r>
      <w:r>
        <w:t xml:space="preserve">   Cassidy    </w:t>
      </w:r>
      <w:r>
        <w:t xml:space="preserve">   Sarayna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Class of 2019</dc:title>
  <dcterms:created xsi:type="dcterms:W3CDTF">2021-10-11T18:54:38Z</dcterms:created>
  <dcterms:modified xsi:type="dcterms:W3CDTF">2021-10-11T18:54:38Z</dcterms:modified>
</cp:coreProperties>
</file>