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Classic Word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Aloof    </w:t>
      </w:r>
      <w:r>
        <w:t xml:space="preserve">   Countenance    </w:t>
      </w:r>
      <w:r>
        <w:t xml:space="preserve">   Dejected    </w:t>
      </w:r>
      <w:r>
        <w:t xml:space="preserve">   Derision    </w:t>
      </w:r>
      <w:r>
        <w:t xml:space="preserve">   Despondent    </w:t>
      </w:r>
      <w:r>
        <w:t xml:space="preserve">   Dissipate    </w:t>
      </w:r>
      <w:r>
        <w:t xml:space="preserve">   Langour    </w:t>
      </w:r>
      <w:r>
        <w:t xml:space="preserve">   Latter    </w:t>
      </w:r>
      <w:r>
        <w:t xml:space="preserve">   Manifest    </w:t>
      </w:r>
      <w:r>
        <w:t xml:space="preserve">   Phenomenon    </w:t>
      </w:r>
      <w:r>
        <w:t xml:space="preserve">   Placate    </w:t>
      </w:r>
      <w:r>
        <w:t xml:space="preserve">   Portent    </w:t>
      </w:r>
      <w:r>
        <w:t xml:space="preserve">   Procure    </w:t>
      </w:r>
      <w:r>
        <w:t xml:space="preserve">   Prodigious    </w:t>
      </w:r>
      <w:r>
        <w:t xml:space="preserve">   Profound    </w:t>
      </w:r>
      <w:r>
        <w:t xml:space="preserve">   Rebuke    </w:t>
      </w:r>
      <w:r>
        <w:t xml:space="preserve">   Resolute    </w:t>
      </w:r>
      <w:r>
        <w:t xml:space="preserve">   Retort    </w:t>
      </w:r>
      <w:r>
        <w:t xml:space="preserve">   Vivacious    </w:t>
      </w:r>
      <w:r>
        <w:t xml:space="preserve">   Writhe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Classic Word Word Search</dc:title>
  <dcterms:created xsi:type="dcterms:W3CDTF">2021-10-11T18:54:33Z</dcterms:created>
  <dcterms:modified xsi:type="dcterms:W3CDTF">2021-10-11T18:54:33Z</dcterms:modified>
</cp:coreProperties>
</file>