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Classical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 of ideas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domineering leader of a Greek city-state that had seized power from a legitimate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by a small group, generally of wealthy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commoner social class of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agriculture estates owned by wealthy Roman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the right to rule was granted to the Chinese Emperor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class of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administrative offices of a government staffed with non-elected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 for ones elders, parents and ancesters; a feature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strict social stratification system that characterized Hindu society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rulers who have absolute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Classical Period</dc:title>
  <dcterms:created xsi:type="dcterms:W3CDTF">2021-10-11T18:54:11Z</dcterms:created>
  <dcterms:modified xsi:type="dcterms:W3CDTF">2021-10-11T18:54:11Z</dcterms:modified>
</cp:coreProperties>
</file>