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Classical Wordgrubber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Aquilifer made sure Aquila was standard for 5000 men. Bird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to a chocolate bar, second to her Sun who causes trouble with bow and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Hell for a Greek, 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Stiletto could bring his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Country of Vesuvius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Frogs. Birds. Clouds. Wasps. Nothing to laugh about when writing Old Attic Comedy.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Crossing twice a year Persephone brings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Aegean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faces in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Carthaginian. General nuisance to Rome with his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Greek knows a lot about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Seven hills give rise to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Ariadne gave him thread in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went the Roman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His killer followed the thread to a ship with black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Going to battle in Zodiacs.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Anabasis, Hellenica, The Peloponnesian War. You'd have thought he didn't like foreigners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Socrates taught him about dish with an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Invaded Britain in 43AD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Jupiter those Greeks!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face that launched 1000 ships. Spouse.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stony response from running his fingers through her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Wise owl; a goddess at strategic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Ugly blacksmith marries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Classic Air Mail Courier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Latin forest or woodland comes before birch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Killer of Hector names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Perseus did not kill Stheno or Euryale. Sister wasn't so lucky.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Classical Wordgrubber</dc:title>
  <dcterms:created xsi:type="dcterms:W3CDTF">2021-10-11T18:55:13Z</dcterms:created>
  <dcterms:modified xsi:type="dcterms:W3CDTF">2021-10-11T18:55:13Z</dcterms:modified>
</cp:coreProperties>
</file>