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Classification of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whole numbers and integers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_____________________= Whole numbers + the negative of the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whole number; a number that is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-1/3 = -0.333333333 is not an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can be expressed in the form a + bi, where a and b are real numbers and i is the imaginary unit, that satisfies the equation i2 = −1. In this expression, a is the real part and b is the imaginary part of the complex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positive integers (whole numbers) 1, 2, 3, etc., and sometimes zero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between complex numbers and real numbers is that complex numbers give ____________________________ for the following expressions and 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difference between natural numbers and whole numbers is the_________________________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integers are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number we normally use, such as 1, 15.82, −0.1, 3/4, etc. Positive or negative, large or small, whole numbers or decimal numbers are all Real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_______________________ = rational numbers +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Among the different types of numbers, __________________________ is the hardest one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Irrational numbers are numbers that ______________________ be written as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1/3 = 0.3333333 and 0.3333333 is a ___________________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number, quantity, or expression) not expressible as a ratio of two integers, and having an infinite and nonrecurring expansion when expressed as a decimal. Examples of irrational numbers are the number π and the square root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quantity that is not a whole number (e.g., 1/2, 0.5).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number, quantity, or expression) expressible, or containing quantities that are expressible, as a ratio of whole numbers. When expressed as a decimal, a rational number has a finite or recurring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without fractions; an integer.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√(9) is a ____________________ because √(9) =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_________________________ are neither repeating decimals nor terminating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______________________= Natural numbers +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complex numbers are_______________________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Fractions can be written as a ____________________ decimal or a repeating decemal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= 3.14..., 2.224879566117426874, √(7)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 all fractions are integers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Classification of Numbers</dc:title>
  <dcterms:created xsi:type="dcterms:W3CDTF">2021-10-11T18:53:46Z</dcterms:created>
  <dcterms:modified xsi:type="dcterms:W3CDTF">2021-10-11T18:53:46Z</dcterms:modified>
</cp:coreProperties>
</file>