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recycling    </w:t>
      </w:r>
      <w:r>
        <w:t xml:space="preserve">   electricity    </w:t>
      </w:r>
      <w:r>
        <w:t xml:space="preserve">   window    </w:t>
      </w:r>
      <w:r>
        <w:t xml:space="preserve">   bookshelf    </w:t>
      </w:r>
      <w:r>
        <w:t xml:space="preserve">   desk    </w:t>
      </w:r>
      <w:r>
        <w:t xml:space="preserve">   strive    </w:t>
      </w:r>
      <w:r>
        <w:t xml:space="preserve">   fun    </w:t>
      </w:r>
      <w:r>
        <w:t xml:space="preserve">   lessons    </w:t>
      </w:r>
      <w:r>
        <w:t xml:space="preserve">   exciting    </w:t>
      </w:r>
      <w:r>
        <w:t xml:space="preserve">   listen    </w:t>
      </w:r>
      <w:r>
        <w:t xml:space="preserve">   snack    </w:t>
      </w:r>
      <w:r>
        <w:t xml:space="preserve">   obedience    </w:t>
      </w:r>
      <w:r>
        <w:t xml:space="preserve">   brainstorming    </w:t>
      </w:r>
      <w:r>
        <w:t xml:space="preserve">   responsible    </w:t>
      </w:r>
      <w:r>
        <w:t xml:space="preserve">   hardworking    </w:t>
      </w:r>
      <w:r>
        <w:t xml:space="preserve">   persistent    </w:t>
      </w:r>
      <w:r>
        <w:t xml:space="preserve">   achievements    </w:t>
      </w:r>
      <w:r>
        <w:t xml:space="preserve">   ideas    </w:t>
      </w:r>
      <w:r>
        <w:t xml:space="preserve">   examination    </w:t>
      </w:r>
      <w:r>
        <w:t xml:space="preserve">   revision    </w:t>
      </w:r>
      <w:r>
        <w:t xml:space="preserve">   homework    </w:t>
      </w:r>
      <w:r>
        <w:t xml:space="preserve">   study    </w:t>
      </w:r>
      <w:r>
        <w:t xml:space="preserve">   subjects    </w:t>
      </w:r>
      <w:r>
        <w:t xml:space="preserve">   teacher    </w:t>
      </w:r>
      <w:r>
        <w:t xml:space="preserve">   pencil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Classroom</dc:title>
  <dcterms:created xsi:type="dcterms:W3CDTF">2021-10-11T18:54:41Z</dcterms:created>
  <dcterms:modified xsi:type="dcterms:W3CDTF">2021-10-11T18:54:41Z</dcterms:modified>
</cp:coreProperties>
</file>