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scissors    </w:t>
      </w:r>
      <w:r>
        <w:t xml:space="preserve">   highlighter    </w:t>
      </w:r>
      <w:r>
        <w:t xml:space="preserve">   pen    </w:t>
      </w:r>
      <w:r>
        <w:t xml:space="preserve">   pencil    </w:t>
      </w:r>
      <w:r>
        <w:t xml:space="preserve">   eraser    </w:t>
      </w:r>
      <w:r>
        <w:t xml:space="preserve">   stapler    </w:t>
      </w:r>
      <w:r>
        <w:t xml:space="preserve">   board    </w:t>
      </w:r>
      <w:r>
        <w:t xml:space="preserve">   teacher    </w:t>
      </w:r>
      <w:r>
        <w:t xml:space="preserve">   textbook    </w:t>
      </w:r>
      <w:r>
        <w:t xml:space="preserve">   table    </w:t>
      </w:r>
      <w:r>
        <w:t xml:space="preserve">   desk    </w:t>
      </w:r>
      <w:r>
        <w:t xml:space="preserve">   wall    </w:t>
      </w:r>
      <w:r>
        <w:t xml:space="preserve">   pencil sharpener    </w:t>
      </w:r>
      <w:r>
        <w:t xml:space="preserve">   paper    </w:t>
      </w:r>
      <w:r>
        <w:t xml:space="preserve">   window    </w:t>
      </w:r>
      <w:r>
        <w:t xml:space="preserve">   notebook    </w:t>
      </w:r>
      <w:r>
        <w:t xml:space="preserve">   book    </w:t>
      </w:r>
      <w:r>
        <w:t xml:space="preserve">   Bookshelf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Classroom</dc:title>
  <dcterms:created xsi:type="dcterms:W3CDTF">2021-10-11T18:54:49Z</dcterms:created>
  <dcterms:modified xsi:type="dcterms:W3CDTF">2021-10-11T18:54:49Z</dcterms:modified>
</cp:coreProperties>
</file>