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Classroom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blackboard    </w:t>
      </w:r>
      <w:r>
        <w:t xml:space="preserve">   book    </w:t>
      </w:r>
      <w:r>
        <w:t xml:space="preserve">   chair    </w:t>
      </w:r>
      <w:r>
        <w:t xml:space="preserve">   classroom    </w:t>
      </w:r>
      <w:r>
        <w:t xml:space="preserve">   clock    </w:t>
      </w:r>
      <w:r>
        <w:t xml:space="preserve">   computer    </w:t>
      </w:r>
      <w:r>
        <w:t xml:space="preserve">   crayon    </w:t>
      </w:r>
      <w:r>
        <w:t xml:space="preserve">   desk    </w:t>
      </w:r>
      <w:r>
        <w:t xml:space="preserve">   eraser    </w:t>
      </w:r>
      <w:r>
        <w:t xml:space="preserve">   gym    </w:t>
      </w:r>
      <w:r>
        <w:t xml:space="preserve">   marker    </w:t>
      </w:r>
      <w:r>
        <w:t xml:space="preserve">   notebook    </w:t>
      </w:r>
      <w:r>
        <w:t xml:space="preserve">   paper    </w:t>
      </w:r>
      <w:r>
        <w:t xml:space="preserve">   pen    </w:t>
      </w:r>
      <w:r>
        <w:t xml:space="preserve">   pencil    </w:t>
      </w:r>
      <w:r>
        <w:t xml:space="preserve">   ruler    </w:t>
      </w:r>
      <w:r>
        <w:t xml:space="preserve">   scissors    </w:t>
      </w:r>
      <w:r>
        <w:t xml:space="preserve">   sharpener    </w:t>
      </w:r>
      <w:r>
        <w:t xml:space="preserve">   table    </w:t>
      </w:r>
      <w:r>
        <w:t xml:space="preserve">   waterbottle    </w:t>
      </w:r>
      <w:r>
        <w:t xml:space="preserve">   whiteboard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Classroom </dc:title>
  <dcterms:created xsi:type="dcterms:W3CDTF">2021-10-11T18:54:28Z</dcterms:created>
  <dcterms:modified xsi:type="dcterms:W3CDTF">2021-10-11T18:54:28Z</dcterms:modified>
</cp:coreProperties>
</file>