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Clay Marble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Nea's fiancé towards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Dara?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is the first refugee camp Dara's family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first person Dara meets at the refugee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so special about the clay marble for Dara?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parent that Dara had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is Nea?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eldest in Nea's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Jantu tells Dara a story about the four deaf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Jantu, what does the clay marble symbolize?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Dara's first friend at the refugee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Jantu?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Jantu dies laying in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of the refugee camps lie on the ____________________ border.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one point, the ____ __________ became the center of Jantu and Dara's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army camp that Dara's family goes to for Sarun?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comes around everyday at around 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described in the beginning of the book as a "bully" who likes to break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why Dara's family had to keep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"Baby's"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food staple in Cambodia and the refugee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genre is The Clay Marble?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village does Dara's family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Clay Marble</dc:title>
  <dcterms:created xsi:type="dcterms:W3CDTF">2021-10-11T18:53:44Z</dcterms:created>
  <dcterms:modified xsi:type="dcterms:W3CDTF">2021-10-11T18:53:44Z</dcterms:modified>
</cp:coreProperties>
</file>