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Clay Marble Chpts.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fragments from bombs or other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muscular;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showy display or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rudely abrupt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relax; to become less harsh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skimpy; lacking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outpouring of words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modestly; shyly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advise; to warn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Clay Marble Chpts. 1-6</dc:title>
  <dcterms:created xsi:type="dcterms:W3CDTF">2021-10-11T18:53:42Z</dcterms:created>
  <dcterms:modified xsi:type="dcterms:W3CDTF">2021-10-11T18:53:42Z</dcterms:modified>
</cp:coreProperties>
</file>