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Clergy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people fom the Clergy were members of the King's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Clergy had rights and what over the Third Estate?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from the Third Estate could become part of the lower Clergy if they became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 Catholicism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Clergy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Clergy were one of the privileged what, along with the nobility?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in charge of the Clergy?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Clergy don't have to pay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other privileged estate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Clergy are what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Clergy lived in luxury during the French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what revolution was all the church land sold to pay off the national debt?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they call people that are Catholic?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estate made up 0.5% of the French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they pray too is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Clergy</dc:title>
  <dcterms:created xsi:type="dcterms:W3CDTF">2021-10-11T18:54:01Z</dcterms:created>
  <dcterms:modified xsi:type="dcterms:W3CDTF">2021-10-11T18:54:01Z</dcterms:modified>
</cp:coreProperties>
</file>