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Clerk's Tale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Clerk's Tale     </w:t>
      </w:r>
      <w:r>
        <w:t xml:space="preserve">   Freedom    </w:t>
      </w:r>
      <w:r>
        <w:t xml:space="preserve">   Griselda    </w:t>
      </w:r>
      <w:r>
        <w:t xml:space="preserve">   Italy    </w:t>
      </w:r>
      <w:r>
        <w:t xml:space="preserve">   Marriage    </w:t>
      </w:r>
      <w:r>
        <w:t xml:space="preserve">   Patience    </w:t>
      </w:r>
      <w:r>
        <w:t xml:space="preserve">   Peasant     </w:t>
      </w:r>
      <w:r>
        <w:t xml:space="preserve">   Selfish    </w:t>
      </w:r>
      <w:r>
        <w:t xml:space="preserve">   Walter    </w:t>
      </w:r>
      <w:r>
        <w:t xml:space="preserve">   Worthiness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Clerk's Tale Word Search</dc:title>
  <dcterms:created xsi:type="dcterms:W3CDTF">2021-10-11T18:53:27Z</dcterms:created>
  <dcterms:modified xsi:type="dcterms:W3CDTF">2021-10-11T18:53:27Z</dcterms:modified>
</cp:coreProperties>
</file>