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Client by John Grishman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Brothers    </w:t>
      </w:r>
      <w:r>
        <w:t xml:space="preserve">   Scared    </w:t>
      </w:r>
      <w:r>
        <w:t xml:space="preserve">   Jail    </w:t>
      </w:r>
      <w:r>
        <w:t xml:space="preserve">   Plead the 5th    </w:t>
      </w:r>
      <w:r>
        <w:t xml:space="preserve">   Roy Foltrigg    </w:t>
      </w:r>
      <w:r>
        <w:t xml:space="preserve">   Jerome Clifford    </w:t>
      </w:r>
      <w:r>
        <w:t xml:space="preserve">   Harry Rosevelt    </w:t>
      </w:r>
      <w:r>
        <w:t xml:space="preserve">   Post Traumatic Stress    </w:t>
      </w:r>
      <w:r>
        <w:t xml:space="preserve">   The Mafia    </w:t>
      </w:r>
      <w:r>
        <w:t xml:space="preserve">   Ricky Sway    </w:t>
      </w:r>
      <w:r>
        <w:t xml:space="preserve">   Suicide    </w:t>
      </w:r>
      <w:r>
        <w:t xml:space="preserve">   Barry the Blade    </w:t>
      </w:r>
      <w:r>
        <w:t xml:space="preserve">   FBI    </w:t>
      </w:r>
      <w:r>
        <w:t xml:space="preserve">   Reggie love    </w:t>
      </w:r>
      <w:r>
        <w:t xml:space="preserve">   Mark Sway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Client by John Grishman</dc:title>
  <dcterms:created xsi:type="dcterms:W3CDTF">2021-10-11T18:54:51Z</dcterms:created>
  <dcterms:modified xsi:type="dcterms:W3CDTF">2021-10-11T18:54:51Z</dcterms:modified>
</cp:coreProperties>
</file>