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earth    </w:t>
      </w:r>
      <w:r>
        <w:t xml:space="preserve">   albedo    </w:t>
      </w:r>
      <w:r>
        <w:t xml:space="preserve">   water    </w:t>
      </w:r>
      <w:r>
        <w:t xml:space="preserve">   air    </w:t>
      </w:r>
      <w:r>
        <w:t xml:space="preserve">   currents    </w:t>
      </w:r>
      <w:r>
        <w:t xml:space="preserve">   atmosphere    </w:t>
      </w:r>
      <w:r>
        <w:t xml:space="preserve">   lithosphere    </w:t>
      </w:r>
      <w:r>
        <w:t xml:space="preserve">   hydrosphere    </w:t>
      </w:r>
      <w:r>
        <w:t xml:space="preserve">   biosphere    </w:t>
      </w:r>
      <w:r>
        <w:t xml:space="preserve">   hydro    </w:t>
      </w:r>
      <w:r>
        <w:t xml:space="preserve">   solar    </w:t>
      </w:r>
      <w:r>
        <w:t xml:space="preserve">   geothermal    </w:t>
      </w:r>
      <w:r>
        <w:t xml:space="preserve">   wind    </w:t>
      </w:r>
      <w:r>
        <w:t xml:space="preserve">   energy    </w:t>
      </w:r>
      <w:r>
        <w:t xml:space="preserve">   change    </w:t>
      </w:r>
      <w:r>
        <w:t xml:space="preserve">   weather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Climate</dc:title>
  <dcterms:created xsi:type="dcterms:W3CDTF">2021-10-11T18:54:18Z</dcterms:created>
  <dcterms:modified xsi:type="dcterms:W3CDTF">2021-10-11T18:54:18Z</dcterms:modified>
</cp:coreProperties>
</file>